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218A" w14:textId="77777777" w:rsidR="00473EBA" w:rsidRPr="007A792A" w:rsidRDefault="000B4DFB">
      <w:pPr>
        <w:jc w:val="center"/>
        <w:rPr>
          <w:rFonts w:ascii="UD デジタル 教科書体 N-R" w:eastAsia="UD デジタル 教科書体 N-R"/>
          <w:color w:val="000000" w:themeColor="text1"/>
        </w:rPr>
      </w:pPr>
      <w:proofErr w:type="spellStart"/>
      <w:r w:rsidRPr="007A792A">
        <w:rPr>
          <w:rFonts w:ascii="UD デジタル 教科書体 N-R" w:eastAsia="UD デジタル 教科書体 N-R" w:hint="eastAsia"/>
          <w:b/>
          <w:color w:val="000000" w:themeColor="text1"/>
          <w:sz w:val="32"/>
        </w:rPr>
        <w:t>証明書交付申請書</w:t>
      </w:r>
      <w:proofErr w:type="spellEnd"/>
    </w:p>
    <w:p w14:paraId="42C58F63" w14:textId="01CAA572" w:rsidR="00473EBA" w:rsidRPr="007A792A" w:rsidRDefault="000B4DFB" w:rsidP="00D323CA">
      <w:pPr>
        <w:spacing w:line="240" w:lineRule="auto"/>
        <w:rPr>
          <w:rFonts w:ascii="UD デジタル 教科書体 N-R" w:eastAsia="UD デジタル 教科書体 N-R"/>
          <w:color w:val="000000" w:themeColor="text1"/>
          <w:sz w:val="24"/>
          <w:szCs w:val="24"/>
        </w:rPr>
      </w:pPr>
      <w:r w:rsidRPr="007A792A">
        <w:rPr>
          <w:rFonts w:ascii="UD デジタル 教科書体 N-R" w:eastAsia="UD デジタル 教科書体 N-R" w:hint="eastAsia"/>
          <w:color w:val="000000" w:themeColor="text1"/>
          <w:sz w:val="24"/>
          <w:szCs w:val="24"/>
          <w:lang w:eastAsia="ja-JP"/>
        </w:rPr>
        <w:t>新宿区立市谷小学校</w:t>
      </w:r>
      <w:r w:rsidRPr="007A792A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　</w:t>
      </w:r>
      <w:proofErr w:type="spellStart"/>
      <w:r w:rsidRPr="007A792A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>学校長</w:t>
      </w:r>
      <w:proofErr w:type="spellEnd"/>
      <w:r w:rsidRPr="007A792A">
        <w:rPr>
          <w:rFonts w:ascii="UD デジタル 教科書体 N-R" w:eastAsia="UD デジタル 教科書体 N-R" w:hint="eastAsia"/>
          <w:color w:val="000000" w:themeColor="text1"/>
          <w:sz w:val="24"/>
          <w:szCs w:val="24"/>
        </w:rPr>
        <w:t xml:space="preserve">　様</w:t>
      </w:r>
    </w:p>
    <w:p w14:paraId="301AA427" w14:textId="2E3BF51B" w:rsidR="00473EBA" w:rsidRPr="007A792A" w:rsidRDefault="000B4DFB" w:rsidP="00D323CA">
      <w:pPr>
        <w:spacing w:line="240" w:lineRule="auto"/>
        <w:jc w:val="right"/>
        <w:rPr>
          <w:rFonts w:ascii="UD デジタル 教科書体 N-R" w:eastAsia="UD デジタル 教科書体 N-R"/>
          <w:color w:val="000000" w:themeColor="text1"/>
          <w:lang w:eastAsia="ja-JP"/>
        </w:rPr>
      </w:pP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 xml:space="preserve">申請日　　</w:t>
      </w:r>
      <w:r w:rsidR="00D323CA"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 xml:space="preserve">西暦　　</w:t>
      </w: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 xml:space="preserve">　　　年　　　月　　　日</w:t>
      </w:r>
    </w:p>
    <w:p w14:paraId="4D36D317" w14:textId="4B4D01BB" w:rsidR="00D323CA" w:rsidRPr="007A792A" w:rsidRDefault="00D323CA" w:rsidP="00D323CA">
      <w:pPr>
        <w:spacing w:line="240" w:lineRule="auto"/>
        <w:rPr>
          <w:rFonts w:ascii="UD デジタル 教科書体 N-R" w:eastAsia="UD デジタル 教科書体 N-R" w:hint="eastAsia"/>
          <w:color w:val="000000" w:themeColor="text1"/>
          <w:lang w:eastAsia="ja-JP"/>
        </w:rPr>
      </w:pP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>枠内に記入し、該当箇所に○を付けてください。</w:t>
      </w:r>
    </w:p>
    <w:tbl>
      <w:tblPr>
        <w:tblStyle w:val="afe"/>
        <w:tblW w:w="10031" w:type="dxa"/>
        <w:tblLook w:val="04A0" w:firstRow="1" w:lastRow="0" w:firstColumn="1" w:lastColumn="0" w:noHBand="0" w:noVBand="1"/>
      </w:tblPr>
      <w:tblGrid>
        <w:gridCol w:w="2235"/>
        <w:gridCol w:w="4536"/>
        <w:gridCol w:w="850"/>
        <w:gridCol w:w="2410"/>
      </w:tblGrid>
      <w:tr w:rsidR="007A792A" w:rsidRPr="007A792A" w14:paraId="0395E8A7" w14:textId="77777777" w:rsidTr="00D323CA">
        <w:trPr>
          <w:trHeight w:val="432"/>
        </w:trPr>
        <w:tc>
          <w:tcPr>
            <w:tcW w:w="10031" w:type="dxa"/>
            <w:gridSpan w:val="4"/>
            <w:vAlign w:val="center"/>
          </w:tcPr>
          <w:p w14:paraId="0918482F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証明書を必要とする者</w:t>
            </w:r>
          </w:p>
        </w:tc>
      </w:tr>
      <w:tr w:rsidR="007A792A" w:rsidRPr="007A792A" w14:paraId="307742EC" w14:textId="77777777" w:rsidTr="00D323CA">
        <w:trPr>
          <w:trHeight w:val="520"/>
        </w:trPr>
        <w:tc>
          <w:tcPr>
            <w:tcW w:w="2235" w:type="dxa"/>
            <w:vAlign w:val="center"/>
          </w:tcPr>
          <w:p w14:paraId="290AFD46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ふりがな</w:t>
            </w:r>
            <w:proofErr w:type="spellEnd"/>
          </w:p>
        </w:tc>
        <w:tc>
          <w:tcPr>
            <w:tcW w:w="4536" w:type="dxa"/>
            <w:vAlign w:val="center"/>
          </w:tcPr>
          <w:p w14:paraId="25A33F85" w14:textId="77777777" w:rsidR="00473EBA" w:rsidRPr="007A792A" w:rsidRDefault="00473EB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C8AA09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2410" w:type="dxa"/>
            <w:vAlign w:val="center"/>
          </w:tcPr>
          <w:p w14:paraId="672FD124" w14:textId="77777777" w:rsidR="00473EBA" w:rsidRPr="007A792A" w:rsidRDefault="00473EB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7A792A" w:rsidRPr="007A792A" w14:paraId="0A3473DE" w14:textId="77777777" w:rsidTr="00D323CA">
        <w:trPr>
          <w:trHeight w:val="535"/>
        </w:trPr>
        <w:tc>
          <w:tcPr>
            <w:tcW w:w="2235" w:type="dxa"/>
            <w:vAlign w:val="center"/>
          </w:tcPr>
          <w:p w14:paraId="6A4F3757" w14:textId="76723D9F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名前</w:t>
            </w:r>
            <w:proofErr w:type="spellEnd"/>
          </w:p>
        </w:tc>
        <w:tc>
          <w:tcPr>
            <w:tcW w:w="4536" w:type="dxa"/>
            <w:vAlign w:val="center"/>
          </w:tcPr>
          <w:p w14:paraId="7C0AFC1D" w14:textId="77777777" w:rsidR="00473EBA" w:rsidRPr="007A792A" w:rsidRDefault="00473EB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76D9DF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旧姓</w:t>
            </w:r>
            <w:proofErr w:type="spellEnd"/>
          </w:p>
        </w:tc>
        <w:tc>
          <w:tcPr>
            <w:tcW w:w="2410" w:type="dxa"/>
            <w:vAlign w:val="center"/>
          </w:tcPr>
          <w:p w14:paraId="06912B3D" w14:textId="7D4614D0" w:rsidR="00473EBA" w:rsidRPr="007A792A" w:rsidRDefault="00473EB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</w:p>
        </w:tc>
      </w:tr>
      <w:tr w:rsidR="007A792A" w:rsidRPr="007A792A" w14:paraId="78344D47" w14:textId="77777777" w:rsidTr="00D323CA">
        <w:trPr>
          <w:trHeight w:val="535"/>
        </w:trPr>
        <w:tc>
          <w:tcPr>
            <w:tcW w:w="2235" w:type="dxa"/>
            <w:vAlign w:val="center"/>
          </w:tcPr>
          <w:p w14:paraId="194DC1AD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生年月日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14:paraId="570BBBE6" w14:textId="2C841217" w:rsidR="00473EBA" w:rsidRPr="007A792A" w:rsidRDefault="004E3432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西暦</w:t>
            </w:r>
            <w:r w:rsidR="000B4DFB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　</w:t>
            </w:r>
            <w:r w:rsidR="002356E5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　</w:t>
            </w:r>
            <w:r w:rsidR="000B4DFB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年　　　月　　　日生</w:t>
            </w:r>
          </w:p>
        </w:tc>
      </w:tr>
      <w:tr w:rsidR="007A792A" w:rsidRPr="007A792A" w14:paraId="080C0832" w14:textId="77777777" w:rsidTr="00D323CA">
        <w:trPr>
          <w:trHeight w:val="535"/>
        </w:trPr>
        <w:tc>
          <w:tcPr>
            <w:tcW w:w="2235" w:type="dxa"/>
            <w:vAlign w:val="center"/>
          </w:tcPr>
          <w:p w14:paraId="09859E1F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卒業年月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14:paraId="7EAB63B7" w14:textId="5A96EF23" w:rsidR="00473EBA" w:rsidRPr="007A792A" w:rsidRDefault="004E3432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西暦</w:t>
            </w:r>
            <w:r w:rsidR="000B4DFB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　</w:t>
            </w:r>
            <w:r w:rsidR="00D30109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</w:t>
            </w:r>
            <w:r w:rsidR="002356E5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="000B4DFB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年　　　月</w:t>
            </w:r>
            <w:r w:rsidR="00D30109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="000B4DFB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卒業</w:t>
            </w:r>
          </w:p>
          <w:p w14:paraId="660FD284" w14:textId="31A11061" w:rsidR="00D14091" w:rsidRPr="007A792A" w:rsidRDefault="00D14091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（在籍期間：</w:t>
            </w:r>
            <w:r w:rsidR="004E3432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西暦　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年　　月　日～　　年　　月　日）</w:t>
            </w:r>
          </w:p>
        </w:tc>
      </w:tr>
      <w:tr w:rsidR="007A792A" w:rsidRPr="007A792A" w14:paraId="0CEB2B6B" w14:textId="77777777" w:rsidTr="00D323CA">
        <w:trPr>
          <w:trHeight w:val="894"/>
        </w:trPr>
        <w:tc>
          <w:tcPr>
            <w:tcW w:w="2235" w:type="dxa"/>
            <w:vAlign w:val="center"/>
          </w:tcPr>
          <w:p w14:paraId="50A30B67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証明書の使途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14:paraId="23060C72" w14:textId="40E16AAC" w:rsidR="000B4DFB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1 進学　</w:t>
            </w:r>
            <w:r w:rsidR="00D323CA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2 就職　</w:t>
            </w:r>
            <w:r w:rsidR="00D323CA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3 資格取得　　</w:t>
            </w:r>
            <w:r w:rsidR="00D323CA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4 奨学金　</w:t>
            </w:r>
          </w:p>
          <w:p w14:paraId="19F952D3" w14:textId="22C6148A" w:rsidR="00D14091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5 その他（　　　　　　　　　　　　　　　　　</w:t>
            </w:r>
            <w:r w:rsidR="00D323CA"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 xml:space="preserve">　　）</w:t>
            </w:r>
          </w:p>
        </w:tc>
      </w:tr>
      <w:tr w:rsidR="007A792A" w:rsidRPr="007A792A" w14:paraId="15F1739F" w14:textId="77777777" w:rsidTr="00D323CA">
        <w:trPr>
          <w:trHeight w:val="727"/>
        </w:trPr>
        <w:tc>
          <w:tcPr>
            <w:tcW w:w="2235" w:type="dxa"/>
            <w:vAlign w:val="center"/>
          </w:tcPr>
          <w:p w14:paraId="111CABCC" w14:textId="61C23922" w:rsidR="00D14091" w:rsidRPr="007A792A" w:rsidRDefault="00D14091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証明書提出先</w:t>
            </w:r>
          </w:p>
        </w:tc>
        <w:tc>
          <w:tcPr>
            <w:tcW w:w="7796" w:type="dxa"/>
            <w:gridSpan w:val="3"/>
            <w:vAlign w:val="center"/>
          </w:tcPr>
          <w:p w14:paraId="13F76BDB" w14:textId="22CED5DB" w:rsidR="00D14091" w:rsidRPr="007A792A" w:rsidRDefault="00D14091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7A792A" w:rsidRPr="007A792A" w14:paraId="20C1799C" w14:textId="522F9EF9" w:rsidTr="00D323CA">
        <w:trPr>
          <w:trHeight w:val="956"/>
        </w:trPr>
        <w:tc>
          <w:tcPr>
            <w:tcW w:w="2235" w:type="dxa"/>
            <w:vMerge w:val="restart"/>
            <w:vAlign w:val="center"/>
          </w:tcPr>
          <w:p w14:paraId="02A30619" w14:textId="77777777" w:rsidR="00D323CA" w:rsidRPr="007A792A" w:rsidRDefault="00D323C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必要とする証明書</w:t>
            </w:r>
            <w:proofErr w:type="spellEnd"/>
          </w:p>
          <w:p w14:paraId="70E832D2" w14:textId="77777777" w:rsidR="00D323CA" w:rsidRPr="007A792A" w:rsidRDefault="00D323C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</w:p>
          <w:p w14:paraId="38D8643C" w14:textId="35614D88" w:rsidR="00D323CA" w:rsidRPr="007A792A" w:rsidRDefault="00D323C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（日本語・英文）</w:t>
            </w:r>
          </w:p>
          <w:p w14:paraId="34ED5547" w14:textId="0902396A" w:rsidR="00D323CA" w:rsidRPr="007A792A" w:rsidRDefault="00D323CA" w:rsidP="00D323CA">
            <w:pPr>
              <w:ind w:firstLineChars="100" w:firstLine="240"/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どちらかに</w:t>
            </w:r>
            <w:proofErr w:type="gram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〇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14:paraId="457FC7D4" w14:textId="31512A43" w:rsidR="00D323CA" w:rsidRPr="007A792A" w:rsidRDefault="00D323C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卒業証明書　　　　　通　／　　在籍期間証明書　　　　通</w:t>
            </w:r>
          </w:p>
          <w:p w14:paraId="07F293E5" w14:textId="21298BCB" w:rsidR="00D323CA" w:rsidRPr="007A792A" w:rsidRDefault="00D323CA" w:rsidP="00D323CA">
            <w:pPr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本校を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卒業された方は、</w:t>
            </w:r>
            <w:r w:rsidRPr="007A792A"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4"/>
                <w:szCs w:val="24"/>
                <w:lang w:eastAsia="ja-JP"/>
              </w:rPr>
              <w:t>卒業証明書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を選択してください。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br/>
              <w:t>卒業はしていないものの、</w:t>
            </w:r>
            <w:r w:rsidRPr="007A792A"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4"/>
                <w:szCs w:val="24"/>
                <w:lang w:eastAsia="ja-JP"/>
              </w:rPr>
              <w:t>在籍していた期間のみの証明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が必要な場合は、</w:t>
            </w:r>
            <w:r w:rsidRPr="007A792A">
              <w:rPr>
                <w:rFonts w:ascii="UD デジタル 教科書体 N-R" w:eastAsia="UD デジタル 教科書体 N-R"/>
                <w:b/>
                <w:bCs/>
                <w:color w:val="000000" w:themeColor="text1"/>
                <w:sz w:val="24"/>
                <w:szCs w:val="24"/>
                <w:lang w:eastAsia="ja-JP"/>
              </w:rPr>
              <w:t>在籍期間証明書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を選択してください。</w:t>
            </w:r>
          </w:p>
        </w:tc>
      </w:tr>
      <w:tr w:rsidR="007A792A" w:rsidRPr="007A792A" w14:paraId="7A64163B" w14:textId="77777777" w:rsidTr="00D323CA">
        <w:trPr>
          <w:trHeight w:val="1354"/>
        </w:trPr>
        <w:tc>
          <w:tcPr>
            <w:tcW w:w="2235" w:type="dxa"/>
            <w:vMerge/>
            <w:vAlign w:val="center"/>
          </w:tcPr>
          <w:p w14:paraId="4AA5547D" w14:textId="77777777" w:rsidR="00D323CA" w:rsidRPr="007A792A" w:rsidRDefault="00D323CA" w:rsidP="00D323CA">
            <w:pPr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7796" w:type="dxa"/>
            <w:gridSpan w:val="3"/>
            <w:vAlign w:val="center"/>
          </w:tcPr>
          <w:p w14:paraId="465DCA5A" w14:textId="40EF2F5E" w:rsidR="00D323CA" w:rsidRPr="00D323CA" w:rsidRDefault="00D323CA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D323C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成績証明書　　　　　　通</w:t>
            </w:r>
          </w:p>
          <w:p w14:paraId="43A70B2A" w14:textId="20654F1F" w:rsidR="00D323CA" w:rsidRPr="007A792A" w:rsidRDefault="00D323CA" w:rsidP="00D323CA">
            <w:pPr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（卒業後5年経過している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場合は成績証明書の発行ができません</w:t>
            </w: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。</w:t>
            </w:r>
            <w:r w:rsidRPr="007A792A"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  <w:t>成績証明書が発行できない旨を証明する書類を発行します。）</w:t>
            </w:r>
          </w:p>
        </w:tc>
      </w:tr>
      <w:tr w:rsidR="007A792A" w:rsidRPr="007A792A" w14:paraId="7351B6FA" w14:textId="77777777" w:rsidTr="00D323CA">
        <w:trPr>
          <w:trHeight w:val="721"/>
        </w:trPr>
        <w:tc>
          <w:tcPr>
            <w:tcW w:w="2235" w:type="dxa"/>
            <w:vAlign w:val="center"/>
          </w:tcPr>
          <w:p w14:paraId="39632BEA" w14:textId="77777777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</w:rPr>
            </w:pPr>
            <w:proofErr w:type="spellStart"/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</w:rPr>
              <w:t>受取方法</w:t>
            </w:r>
            <w:proofErr w:type="spellEnd"/>
          </w:p>
        </w:tc>
        <w:tc>
          <w:tcPr>
            <w:tcW w:w="7796" w:type="dxa"/>
            <w:gridSpan w:val="3"/>
            <w:vAlign w:val="center"/>
          </w:tcPr>
          <w:p w14:paraId="2C988C79" w14:textId="55F5BC83" w:rsidR="00473EBA" w:rsidRPr="007A792A" w:rsidRDefault="000B4DFB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1 窓口受取（本人・代理人〔保護者〕）　2 郵送（本人あてのみ）</w:t>
            </w:r>
          </w:p>
        </w:tc>
      </w:tr>
      <w:tr w:rsidR="007A792A" w:rsidRPr="007A792A" w14:paraId="541F6408" w14:textId="77777777" w:rsidTr="00D323CA">
        <w:trPr>
          <w:trHeight w:val="689"/>
        </w:trPr>
        <w:tc>
          <w:tcPr>
            <w:tcW w:w="10031" w:type="dxa"/>
            <w:gridSpan w:val="4"/>
            <w:vAlign w:val="center"/>
          </w:tcPr>
          <w:p w14:paraId="4803C813" w14:textId="5E34213B" w:rsidR="00EF4BB0" w:rsidRPr="007A792A" w:rsidRDefault="00EF4BB0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住所：〒</w:t>
            </w:r>
          </w:p>
        </w:tc>
      </w:tr>
      <w:tr w:rsidR="007A792A" w:rsidRPr="007A792A" w14:paraId="33685B65" w14:textId="77777777" w:rsidTr="00D323CA">
        <w:trPr>
          <w:trHeight w:val="685"/>
        </w:trPr>
        <w:tc>
          <w:tcPr>
            <w:tcW w:w="10031" w:type="dxa"/>
            <w:gridSpan w:val="4"/>
            <w:vAlign w:val="center"/>
          </w:tcPr>
          <w:p w14:paraId="4012FC5D" w14:textId="4753DBC7" w:rsidR="00EF4BB0" w:rsidRPr="007A792A" w:rsidRDefault="00EF4BB0" w:rsidP="00D323CA">
            <w:pPr>
              <w:rPr>
                <w:rFonts w:ascii="UD デジタル 教科書体 N-R" w:eastAsia="UD デジタル 教科書体 N-R"/>
                <w:color w:val="000000" w:themeColor="text1"/>
                <w:sz w:val="24"/>
                <w:szCs w:val="24"/>
                <w:lang w:eastAsia="ja-JP"/>
              </w:rPr>
            </w:pPr>
            <w:r w:rsidRPr="007A792A">
              <w:rPr>
                <w:rFonts w:ascii="UD デジタル 教科書体 N-R" w:eastAsia="UD デジタル 教科書体 N-R" w:hint="eastAsia"/>
                <w:color w:val="000000" w:themeColor="text1"/>
                <w:sz w:val="24"/>
                <w:szCs w:val="24"/>
                <w:lang w:eastAsia="ja-JP"/>
              </w:rPr>
              <w:t>電話番号：</w:t>
            </w:r>
          </w:p>
        </w:tc>
      </w:tr>
    </w:tbl>
    <w:p w14:paraId="4FF099C6" w14:textId="45A13443" w:rsidR="00473EBA" w:rsidRPr="007A792A" w:rsidRDefault="000B4DFB">
      <w:pPr>
        <w:rPr>
          <w:rFonts w:ascii="UD デジタル 教科書体 N-R" w:eastAsia="UD デジタル 教科書体 N-R"/>
          <w:color w:val="000000" w:themeColor="text1"/>
          <w:lang w:eastAsia="ja-JP"/>
        </w:rPr>
      </w:pP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>【代理人（保護者）申請】</w:t>
      </w:r>
      <w:r w:rsidR="002356E5"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>（代理人の方による申請の場合は、こちらもご記入ください）</w:t>
      </w:r>
    </w:p>
    <w:p w14:paraId="5C4814A0" w14:textId="7516D8A5" w:rsidR="00473EBA" w:rsidRPr="007A792A" w:rsidRDefault="000B4DFB" w:rsidP="00EF4BB0">
      <w:pPr>
        <w:spacing w:line="480" w:lineRule="auto"/>
        <w:rPr>
          <w:rFonts w:ascii="UD デジタル 教科書体 N-R" w:eastAsia="UD デジタル 教科書体 N-R"/>
          <w:color w:val="000000" w:themeColor="text1"/>
        </w:rPr>
      </w:pP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>上記証明書の申請・受領を下記の者に委任します。</w:t>
      </w: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br/>
      </w:r>
      <w:proofErr w:type="spellStart"/>
      <w:r w:rsidRPr="007A792A">
        <w:rPr>
          <w:rFonts w:ascii="UD デジタル 教科書体 N-R" w:eastAsia="UD デジタル 教科書体 N-R" w:hint="eastAsia"/>
          <w:color w:val="000000" w:themeColor="text1"/>
        </w:rPr>
        <w:t>委任者氏名</w:t>
      </w:r>
      <w:proofErr w:type="spellEnd"/>
      <w:r w:rsidRPr="007A792A">
        <w:rPr>
          <w:rFonts w:ascii="UD デジタル 教科書体 N-R" w:eastAsia="UD デジタル 教科書体 N-R" w:hint="eastAsia"/>
          <w:color w:val="000000" w:themeColor="text1"/>
        </w:rPr>
        <w:t>：</w:t>
      </w:r>
      <w:r w:rsidRPr="007A792A">
        <w:rPr>
          <w:rFonts w:ascii="UD デジタル 教科書体 N-R" w:eastAsia="UD デジタル 教科書体 N-R" w:hint="eastAsia"/>
          <w:color w:val="000000" w:themeColor="text1"/>
        </w:rPr>
        <w:br/>
      </w:r>
      <w:proofErr w:type="spellStart"/>
      <w:r w:rsidRPr="007A792A">
        <w:rPr>
          <w:rFonts w:ascii="UD デジタル 教科書体 N-R" w:eastAsia="UD デジタル 教科書体 N-R" w:hint="eastAsia"/>
          <w:color w:val="000000" w:themeColor="text1"/>
        </w:rPr>
        <w:t>代理人氏名</w:t>
      </w:r>
      <w:proofErr w:type="spellEnd"/>
      <w:r w:rsidRPr="007A792A">
        <w:rPr>
          <w:rFonts w:ascii="UD デジタル 教科書体 N-R" w:eastAsia="UD デジタル 教科書体 N-R" w:hint="eastAsia"/>
          <w:color w:val="000000" w:themeColor="text1"/>
        </w:rPr>
        <w:t xml:space="preserve">：　　　　　　</w:t>
      </w:r>
      <w:r w:rsidRPr="007A792A">
        <w:rPr>
          <w:rFonts w:ascii="UD デジタル 教科書体 N-R" w:eastAsia="UD デジタル 教科書体 N-R" w:hint="eastAsia"/>
          <w:color w:val="000000" w:themeColor="text1"/>
          <w:lang w:eastAsia="ja-JP"/>
        </w:rPr>
        <w:t xml:space="preserve">　　　　　　　</w:t>
      </w:r>
      <w:r w:rsidRPr="007A792A">
        <w:rPr>
          <w:rFonts w:ascii="UD デジタル 教科書体 N-R" w:eastAsia="UD デジタル 教科書体 N-R" w:hint="eastAsia"/>
          <w:color w:val="000000" w:themeColor="text1"/>
        </w:rPr>
        <w:t xml:space="preserve">　</w:t>
      </w:r>
      <w:proofErr w:type="spellStart"/>
      <w:r w:rsidRPr="007A792A">
        <w:rPr>
          <w:rFonts w:ascii="UD デジタル 教科書体 N-R" w:eastAsia="UD デジタル 教科書体 N-R" w:hint="eastAsia"/>
          <w:color w:val="000000" w:themeColor="text1"/>
        </w:rPr>
        <w:t>続柄</w:t>
      </w:r>
      <w:proofErr w:type="spellEnd"/>
      <w:r w:rsidRPr="007A792A">
        <w:rPr>
          <w:rFonts w:ascii="UD デジタル 教科書体 N-R" w:eastAsia="UD デジタル 教科書体 N-R" w:hint="eastAsia"/>
          <w:color w:val="000000" w:themeColor="text1"/>
        </w:rPr>
        <w:t>：</w:t>
      </w:r>
    </w:p>
    <w:sectPr w:rsidR="00473EBA" w:rsidRPr="007A792A" w:rsidSect="000B4DFB">
      <w:pgSz w:w="12240" w:h="15840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6B9F" w14:textId="77777777" w:rsidR="002356E5" w:rsidRDefault="002356E5" w:rsidP="002356E5">
      <w:pPr>
        <w:spacing w:after="0" w:line="240" w:lineRule="auto"/>
      </w:pPr>
      <w:r>
        <w:separator/>
      </w:r>
    </w:p>
  </w:endnote>
  <w:endnote w:type="continuationSeparator" w:id="0">
    <w:p w14:paraId="3658BA5A" w14:textId="77777777" w:rsidR="002356E5" w:rsidRDefault="002356E5" w:rsidP="0023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40E1" w14:textId="77777777" w:rsidR="002356E5" w:rsidRDefault="002356E5" w:rsidP="002356E5">
      <w:pPr>
        <w:spacing w:after="0" w:line="240" w:lineRule="auto"/>
      </w:pPr>
      <w:r>
        <w:separator/>
      </w:r>
    </w:p>
  </w:footnote>
  <w:footnote w:type="continuationSeparator" w:id="0">
    <w:p w14:paraId="08D1CFCF" w14:textId="77777777" w:rsidR="002356E5" w:rsidRDefault="002356E5" w:rsidP="00235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DFB"/>
    <w:rsid w:val="0015074B"/>
    <w:rsid w:val="002356E5"/>
    <w:rsid w:val="0029639D"/>
    <w:rsid w:val="00326F90"/>
    <w:rsid w:val="00473EBA"/>
    <w:rsid w:val="004E3432"/>
    <w:rsid w:val="007A792A"/>
    <w:rsid w:val="00AA1D8D"/>
    <w:rsid w:val="00B47730"/>
    <w:rsid w:val="00B72829"/>
    <w:rsid w:val="00CB0664"/>
    <w:rsid w:val="00D14091"/>
    <w:rsid w:val="00D30109"/>
    <w:rsid w:val="00D3045D"/>
    <w:rsid w:val="00D323CA"/>
    <w:rsid w:val="00E87934"/>
    <w:rsid w:val="00EF4B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E9FB0E"/>
  <w14:defaultImageDpi w14:val="300"/>
  <w15:docId w15:val="{EE7F49E0-2B7E-499A-A1A8-9D59E1AC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ks09532242a</cp:lastModifiedBy>
  <cp:revision>2</cp:revision>
  <cp:lastPrinted>2026-01-20T22:03:00Z</cp:lastPrinted>
  <dcterms:created xsi:type="dcterms:W3CDTF">2026-01-21T00:41:00Z</dcterms:created>
  <dcterms:modified xsi:type="dcterms:W3CDTF">2026-01-21T00:41:00Z</dcterms:modified>
  <cp:category/>
</cp:coreProperties>
</file>